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073585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Jogi, Igazgatási és </w:t>
      </w:r>
      <w:proofErr w:type="gramStart"/>
      <w:r>
        <w:rPr>
          <w:b/>
          <w:sz w:val="22"/>
          <w:szCs w:val="22"/>
        </w:rPr>
        <w:t xml:space="preserve">Ügyrendi </w:t>
      </w:r>
      <w:r w:rsidR="00565491" w:rsidRPr="0086169B">
        <w:rPr>
          <w:b/>
          <w:sz w:val="22"/>
          <w:szCs w:val="22"/>
        </w:rPr>
        <w:t xml:space="preserve"> Bizottsága</w:t>
      </w:r>
      <w:proofErr w:type="gramEnd"/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164862">
        <w:t>1751</w:t>
      </w:r>
      <w:r w:rsidR="008A7BB6">
        <w:t>-</w:t>
      </w:r>
      <w:r w:rsidR="007E199C">
        <w:t>1</w:t>
      </w:r>
      <w:r w:rsidR="009E612E">
        <w:t>/20</w:t>
      </w:r>
      <w:r w:rsidR="00164862">
        <w:t>20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073585">
        <w:rPr>
          <w:b/>
          <w:sz w:val="22"/>
          <w:szCs w:val="22"/>
        </w:rPr>
        <w:t xml:space="preserve">Jogi, Igazgatási és Ügyrendi </w:t>
      </w:r>
      <w:bookmarkStart w:id="0" w:name="_GoBack"/>
      <w:bookmarkEnd w:id="0"/>
      <w:r w:rsidRPr="00842B9C">
        <w:rPr>
          <w:b/>
        </w:rPr>
        <w:t>Bizottsága 20</w:t>
      </w:r>
      <w:r w:rsidR="006645CE">
        <w:rPr>
          <w:b/>
        </w:rPr>
        <w:t>20</w:t>
      </w:r>
      <w:r w:rsidRPr="00842B9C">
        <w:rPr>
          <w:b/>
        </w:rPr>
        <w:t xml:space="preserve">. </w:t>
      </w:r>
      <w:r w:rsidR="00164862">
        <w:rPr>
          <w:b/>
        </w:rPr>
        <w:t>január 23</w:t>
      </w:r>
      <w:r w:rsidR="00E874FD">
        <w:rPr>
          <w:b/>
        </w:rPr>
        <w:t>-</w:t>
      </w:r>
      <w:r w:rsidR="00164862">
        <w:rPr>
          <w:b/>
        </w:rPr>
        <w:t>á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164862" w:rsidRPr="00B6143B" w:rsidRDefault="00164862" w:rsidP="00164862">
      <w:pPr>
        <w:jc w:val="both"/>
        <w:rPr>
          <w:b/>
        </w:rPr>
      </w:pPr>
      <w:r>
        <w:rPr>
          <w:b/>
        </w:rPr>
        <w:t>1/2020. (I. 23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164862" w:rsidRDefault="00164862" w:rsidP="00164862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elfogadja, hogy az ülést Kanizsay György Béla vezesse le</w:t>
      </w:r>
      <w:r w:rsidRPr="00B6143B">
        <w:rPr>
          <w:b/>
        </w:rPr>
        <w:t>.</w:t>
      </w:r>
    </w:p>
    <w:p w:rsidR="00164862" w:rsidRDefault="00164862" w:rsidP="00164862">
      <w:pPr>
        <w:jc w:val="both"/>
        <w:rPr>
          <w:b/>
        </w:rPr>
      </w:pPr>
    </w:p>
    <w:p w:rsidR="00164862" w:rsidRPr="004A412D" w:rsidRDefault="00164862" w:rsidP="0016486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az ülés levezetésére kijelölt képviselő</w:t>
      </w:r>
    </w:p>
    <w:p w:rsidR="00164862" w:rsidRDefault="00164862" w:rsidP="0016486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3A3720" w:rsidRDefault="003A3720" w:rsidP="003A3720">
      <w:pPr>
        <w:jc w:val="both"/>
        <w:rPr>
          <w:b/>
        </w:rPr>
      </w:pPr>
    </w:p>
    <w:p w:rsidR="00164862" w:rsidRPr="00B6143B" w:rsidRDefault="00164862" w:rsidP="00164862">
      <w:pPr>
        <w:jc w:val="both"/>
        <w:rPr>
          <w:b/>
        </w:rPr>
      </w:pPr>
      <w:r>
        <w:rPr>
          <w:b/>
        </w:rPr>
        <w:t>2/2020. (I. 23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164862" w:rsidRDefault="00164862" w:rsidP="00164862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</w:t>
      </w:r>
      <w:r>
        <w:rPr>
          <w:b/>
        </w:rPr>
        <w:t xml:space="preserve">a </w:t>
      </w:r>
      <w:r w:rsidRPr="003A225D">
        <w:rPr>
          <w:b/>
        </w:rPr>
        <w:t>Jogi, Igazgatási és Ügyrendi</w:t>
      </w:r>
      <w:r w:rsidRPr="003A225D">
        <w:rPr>
          <w:b/>
          <w:i/>
          <w:sz w:val="28"/>
          <w:szCs w:val="20"/>
        </w:rPr>
        <w:t xml:space="preserve"> </w:t>
      </w:r>
      <w:r w:rsidRPr="003A225D">
        <w:rPr>
          <w:b/>
        </w:rPr>
        <w:t>Bizottság alelnöki tisztségének betöltésére tett javaslat napirendre vételét.</w:t>
      </w:r>
    </w:p>
    <w:p w:rsidR="00164862" w:rsidRPr="00E15A4E" w:rsidRDefault="00164862" w:rsidP="00164862">
      <w:pPr>
        <w:shd w:val="clear" w:color="auto" w:fill="FFFFFF"/>
        <w:jc w:val="both"/>
        <w:rPr>
          <w:sz w:val="16"/>
          <w:szCs w:val="16"/>
        </w:rPr>
      </w:pPr>
    </w:p>
    <w:p w:rsidR="00164862" w:rsidRPr="004A412D" w:rsidRDefault="00164862" w:rsidP="0016486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az ülés levezetésére kijelölt képviselő</w:t>
      </w:r>
    </w:p>
    <w:p w:rsidR="00164862" w:rsidRDefault="00164862" w:rsidP="0016486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164862" w:rsidRDefault="00164862" w:rsidP="003A3720">
      <w:pPr>
        <w:jc w:val="both"/>
        <w:rPr>
          <w:b/>
        </w:rPr>
      </w:pPr>
    </w:p>
    <w:p w:rsidR="00164862" w:rsidRPr="00B6143B" w:rsidRDefault="00164862" w:rsidP="00164862">
      <w:pPr>
        <w:jc w:val="both"/>
        <w:rPr>
          <w:b/>
        </w:rPr>
      </w:pPr>
      <w:r>
        <w:rPr>
          <w:b/>
        </w:rPr>
        <w:t>3/2020. (I. 23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164862" w:rsidRDefault="00164862" w:rsidP="00164862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</w:t>
      </w:r>
      <w:r w:rsidRPr="003A225D">
        <w:rPr>
          <w:b/>
        </w:rPr>
        <w:t>az építéshatósági feladatok átadásával kapcsolatos megállapodásról szóló</w:t>
      </w:r>
      <w:r w:rsidRPr="004C5434">
        <w:rPr>
          <w:b/>
        </w:rPr>
        <w:t xml:space="preserve"> </w:t>
      </w:r>
      <w:r>
        <w:rPr>
          <w:b/>
        </w:rPr>
        <w:t xml:space="preserve">előterjesztés </w:t>
      </w:r>
      <w:r w:rsidRPr="004C5434">
        <w:rPr>
          <w:b/>
        </w:rPr>
        <w:t>napirend</w:t>
      </w:r>
      <w:r>
        <w:rPr>
          <w:b/>
        </w:rPr>
        <w:t>re vételét</w:t>
      </w:r>
      <w:r w:rsidRPr="00B6143B">
        <w:rPr>
          <w:b/>
        </w:rPr>
        <w:t>.</w:t>
      </w:r>
    </w:p>
    <w:p w:rsidR="00164862" w:rsidRDefault="00164862" w:rsidP="00164862">
      <w:pPr>
        <w:jc w:val="both"/>
        <w:rPr>
          <w:b/>
        </w:rPr>
      </w:pPr>
    </w:p>
    <w:p w:rsidR="00164862" w:rsidRPr="004A412D" w:rsidRDefault="00164862" w:rsidP="0016486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az ülés levezetésére kijelölt képviselő</w:t>
      </w:r>
    </w:p>
    <w:p w:rsidR="00164862" w:rsidRDefault="00164862" w:rsidP="0016486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164862" w:rsidRDefault="00164862" w:rsidP="003A3720">
      <w:pPr>
        <w:jc w:val="both"/>
        <w:rPr>
          <w:b/>
        </w:rPr>
      </w:pPr>
    </w:p>
    <w:p w:rsidR="00164862" w:rsidRPr="00B6143B" w:rsidRDefault="00164862" w:rsidP="00164862">
      <w:pPr>
        <w:jc w:val="both"/>
        <w:rPr>
          <w:b/>
        </w:rPr>
      </w:pPr>
      <w:r>
        <w:rPr>
          <w:b/>
        </w:rPr>
        <w:t>4/2020. (I. 23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164862" w:rsidRDefault="00164862" w:rsidP="00164862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</w:t>
      </w:r>
      <w:r w:rsidRPr="008355AA">
        <w:rPr>
          <w:b/>
        </w:rPr>
        <w:t>az alapszabály és társulási megállapodás módosítás</w:t>
      </w:r>
      <w:r>
        <w:rPr>
          <w:b/>
        </w:rPr>
        <w:t xml:space="preserve"> elfogadásáról</w:t>
      </w:r>
      <w:r w:rsidRPr="008355AA">
        <w:rPr>
          <w:b/>
        </w:rPr>
        <w:t xml:space="preserve"> </w:t>
      </w:r>
      <w:r>
        <w:rPr>
          <w:b/>
        </w:rPr>
        <w:t>s</w:t>
      </w:r>
      <w:r w:rsidRPr="003A225D">
        <w:rPr>
          <w:b/>
        </w:rPr>
        <w:t>zóló</w:t>
      </w:r>
      <w:r w:rsidRPr="004C5434">
        <w:rPr>
          <w:b/>
        </w:rPr>
        <w:t xml:space="preserve"> </w:t>
      </w:r>
      <w:r>
        <w:rPr>
          <w:b/>
        </w:rPr>
        <w:t xml:space="preserve">előterjesztés </w:t>
      </w:r>
      <w:r w:rsidRPr="004C5434">
        <w:rPr>
          <w:b/>
        </w:rPr>
        <w:t>napirend</w:t>
      </w:r>
      <w:r>
        <w:rPr>
          <w:b/>
        </w:rPr>
        <w:t>re vételét</w:t>
      </w:r>
      <w:r w:rsidRPr="00B6143B">
        <w:rPr>
          <w:b/>
        </w:rPr>
        <w:t>.</w:t>
      </w:r>
    </w:p>
    <w:p w:rsidR="00164862" w:rsidRDefault="00164862" w:rsidP="00164862">
      <w:pPr>
        <w:jc w:val="both"/>
        <w:rPr>
          <w:b/>
        </w:rPr>
      </w:pPr>
    </w:p>
    <w:p w:rsidR="00164862" w:rsidRPr="004A412D" w:rsidRDefault="00164862" w:rsidP="0016486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az ülés levezetésére kijelölt képviselő</w:t>
      </w:r>
    </w:p>
    <w:p w:rsidR="00164862" w:rsidRDefault="00164862" w:rsidP="0016486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164862" w:rsidRDefault="00164862" w:rsidP="003A3720">
      <w:pPr>
        <w:jc w:val="both"/>
        <w:rPr>
          <w:b/>
        </w:rPr>
      </w:pPr>
    </w:p>
    <w:p w:rsidR="00164862" w:rsidRPr="00B6143B" w:rsidRDefault="00164862" w:rsidP="00164862">
      <w:pPr>
        <w:jc w:val="both"/>
        <w:rPr>
          <w:b/>
        </w:rPr>
      </w:pPr>
      <w:r>
        <w:rPr>
          <w:b/>
        </w:rPr>
        <w:t>5/2020. (I. 23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164862" w:rsidRDefault="00164862" w:rsidP="00164862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164862" w:rsidRDefault="00164862" w:rsidP="00164862">
      <w:pPr>
        <w:jc w:val="both"/>
        <w:rPr>
          <w:b/>
        </w:rPr>
      </w:pPr>
    </w:p>
    <w:p w:rsidR="00164862" w:rsidRPr="004A412D" w:rsidRDefault="00164862" w:rsidP="0016486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az ülés levezetésére kijelölt képviselő</w:t>
      </w:r>
    </w:p>
    <w:p w:rsidR="00164862" w:rsidRDefault="00164862" w:rsidP="0016486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164862" w:rsidRDefault="00164862" w:rsidP="00164862">
      <w:pPr>
        <w:shd w:val="clear" w:color="auto" w:fill="FFFFFF"/>
        <w:jc w:val="both"/>
      </w:pPr>
    </w:p>
    <w:p w:rsidR="00164862" w:rsidRPr="008A4BD5" w:rsidRDefault="00164862" w:rsidP="00164862">
      <w:pPr>
        <w:jc w:val="both"/>
        <w:rPr>
          <w:b/>
          <w:sz w:val="16"/>
          <w:szCs w:val="16"/>
        </w:rPr>
      </w:pPr>
      <w:r w:rsidRPr="00B6143B">
        <w:rPr>
          <w:b/>
        </w:rPr>
        <w:t>Napirend</w:t>
      </w:r>
    </w:p>
    <w:p w:rsidR="00164862" w:rsidRPr="003A225D" w:rsidRDefault="00164862" w:rsidP="00164862">
      <w:pPr>
        <w:pStyle w:val="Listaszerbekezds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>avaslat</w:t>
      </w:r>
      <w:r w:rsidRPr="003A2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A225D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3A225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3A225D">
        <w:rPr>
          <w:rFonts w:ascii="Times New Roman" w:hAnsi="Times New Roman" w:cs="Times New Roman"/>
          <w:sz w:val="24"/>
          <w:szCs w:val="24"/>
        </w:rPr>
        <w:t>Bizottság</w:t>
      </w:r>
      <w:r w:rsidRP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alelnöki tisztségének betöltésére</w:t>
      </w:r>
    </w:p>
    <w:p w:rsidR="00164862" w:rsidRDefault="00164862" w:rsidP="00164862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22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Kocsis Róbert</w:t>
      </w:r>
    </w:p>
    <w:p w:rsidR="00164862" w:rsidRPr="003A225D" w:rsidRDefault="00164862" w:rsidP="00164862">
      <w:pPr>
        <w:pStyle w:val="Listaszerbekezds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</w:rPr>
        <w:lastRenderedPageBreak/>
        <w:t>Javaslat Hajdúszoboszló város 2020. évi költségvetésére. (1. számú testületi előterjesztés)</w:t>
      </w:r>
    </w:p>
    <w:p w:rsidR="00164862" w:rsidRPr="003A225D" w:rsidRDefault="00164862" w:rsidP="00164862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225D">
        <w:rPr>
          <w:rFonts w:ascii="Times New Roman" w:hAnsi="Times New Roman" w:cs="Times New Roman"/>
          <w:sz w:val="24"/>
          <w:szCs w:val="24"/>
        </w:rPr>
        <w:t>: polgármester</w:t>
      </w:r>
    </w:p>
    <w:p w:rsidR="00164862" w:rsidRPr="003A225D" w:rsidRDefault="00164862" w:rsidP="00164862">
      <w:pPr>
        <w:pStyle w:val="Listaszerbekezds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közbeszerzési és beszerzési szabályzatainak </w:t>
      </w:r>
      <w:proofErr w:type="spellStart"/>
      <w:r w:rsidRPr="003A225D">
        <w:rPr>
          <w:rFonts w:ascii="Times New Roman" w:hAnsi="Times New Roman" w:cs="Times New Roman"/>
          <w:sz w:val="24"/>
          <w:szCs w:val="24"/>
        </w:rPr>
        <w:t>újraalkotására</w:t>
      </w:r>
      <w:proofErr w:type="spellEnd"/>
      <w:r w:rsidRPr="003A225D">
        <w:rPr>
          <w:rFonts w:ascii="Times New Roman" w:hAnsi="Times New Roman" w:cs="Times New Roman"/>
          <w:sz w:val="24"/>
          <w:szCs w:val="24"/>
        </w:rPr>
        <w:t>. (2. számú testületi előterjesztés)</w:t>
      </w:r>
    </w:p>
    <w:p w:rsidR="00164862" w:rsidRPr="003A225D" w:rsidRDefault="00164862" w:rsidP="00164862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225D">
        <w:rPr>
          <w:rFonts w:ascii="Times New Roman" w:hAnsi="Times New Roman" w:cs="Times New Roman"/>
          <w:sz w:val="24"/>
          <w:szCs w:val="24"/>
        </w:rPr>
        <w:t>: aljegyző</w:t>
      </w:r>
    </w:p>
    <w:p w:rsidR="00164862" w:rsidRPr="003A225D" w:rsidRDefault="00164862" w:rsidP="00164862">
      <w:pPr>
        <w:pStyle w:val="Listaszerbekezds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</w:rPr>
        <w:t>Előterjesztés a helyi nemzetiségi önkormányzatokkal kötött együttműködési megállapodásokról. (3. számú testületi előterjesztés)</w:t>
      </w:r>
    </w:p>
    <w:p w:rsidR="00164862" w:rsidRPr="003A225D" w:rsidRDefault="00164862" w:rsidP="00164862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225D">
        <w:rPr>
          <w:rFonts w:ascii="Times New Roman" w:hAnsi="Times New Roman" w:cs="Times New Roman"/>
          <w:sz w:val="24"/>
          <w:szCs w:val="24"/>
        </w:rPr>
        <w:t>: jegyző</w:t>
      </w:r>
    </w:p>
    <w:p w:rsidR="00164862" w:rsidRPr="003A225D" w:rsidRDefault="00164862" w:rsidP="00164862">
      <w:pPr>
        <w:pStyle w:val="Listaszerbekezds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</w:rPr>
        <w:t>Előterjesztés rendeletek módosításáról (közterület-használat, fizető parkolási rendszer). (10. számú testületi előterjesztés)</w:t>
      </w:r>
    </w:p>
    <w:p w:rsidR="00164862" w:rsidRDefault="00164862" w:rsidP="00164862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225D">
        <w:rPr>
          <w:rFonts w:ascii="Times New Roman" w:hAnsi="Times New Roman" w:cs="Times New Roman"/>
          <w:sz w:val="24"/>
          <w:szCs w:val="24"/>
        </w:rPr>
        <w:t>: városfejlesztési irodavezető-helyettes</w:t>
      </w:r>
    </w:p>
    <w:p w:rsidR="00164862" w:rsidRPr="008454F0" w:rsidRDefault="00164862" w:rsidP="00164862">
      <w:pPr>
        <w:pStyle w:val="Listaszerbekezds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54F0">
        <w:rPr>
          <w:rFonts w:ascii="Times New Roman" w:hAnsi="Times New Roman" w:cs="Times New Roman"/>
          <w:sz w:val="24"/>
          <w:szCs w:val="24"/>
        </w:rPr>
        <w:t xml:space="preserve">Előterjesztés az építéshatósági feladatok átadásával kapcsolatos megállapodásról </w:t>
      </w:r>
    </w:p>
    <w:p w:rsidR="00164862" w:rsidRPr="008454F0" w:rsidRDefault="00164862" w:rsidP="00164862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54F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454F0">
        <w:rPr>
          <w:rFonts w:ascii="Times New Roman" w:hAnsi="Times New Roman" w:cs="Times New Roman"/>
          <w:sz w:val="24"/>
          <w:szCs w:val="24"/>
        </w:rPr>
        <w:t>: jegyző</w:t>
      </w:r>
    </w:p>
    <w:p w:rsidR="00164862" w:rsidRPr="008454F0" w:rsidRDefault="00164862" w:rsidP="00164862">
      <w:pPr>
        <w:pStyle w:val="Listaszerbekezds"/>
        <w:numPr>
          <w:ilvl w:val="0"/>
          <w:numId w:val="3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54F0">
        <w:rPr>
          <w:rFonts w:ascii="Times New Roman" w:hAnsi="Times New Roman" w:cs="Times New Roman"/>
          <w:sz w:val="24"/>
          <w:szCs w:val="24"/>
        </w:rPr>
        <w:t xml:space="preserve">Előterjesztés az alapszabály és társulási megállapodás módosítás elfogadásáról </w:t>
      </w:r>
    </w:p>
    <w:p w:rsidR="00164862" w:rsidRPr="008454F0" w:rsidRDefault="00164862" w:rsidP="00164862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54F0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164862" w:rsidRDefault="00164862" w:rsidP="00164862">
      <w:pPr>
        <w:jc w:val="both"/>
      </w:pPr>
      <w:r w:rsidRPr="003A225D">
        <w:t>Tájékoztatók, bejelentések</w:t>
      </w:r>
    </w:p>
    <w:p w:rsidR="00E874FD" w:rsidRPr="00A52E7D" w:rsidRDefault="00E874FD" w:rsidP="00E874F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874FD" w:rsidRPr="00262D23" w:rsidRDefault="00E874FD" w:rsidP="003A3720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874FD" w:rsidRDefault="00E874FD" w:rsidP="00E874FD">
      <w:pPr>
        <w:tabs>
          <w:tab w:val="left" w:pos="360"/>
        </w:tabs>
        <w:ind w:left="720"/>
        <w:jc w:val="both"/>
      </w:pPr>
    </w:p>
    <w:p w:rsidR="00164862" w:rsidRPr="008454F0" w:rsidRDefault="00164862" w:rsidP="00164862">
      <w:pPr>
        <w:shd w:val="clear" w:color="auto" w:fill="FFFFFF"/>
        <w:jc w:val="center"/>
        <w:outlineLvl w:val="3"/>
        <w:rPr>
          <w:b/>
          <w:i/>
        </w:rPr>
      </w:pPr>
      <w:r w:rsidRPr="008454F0">
        <w:rPr>
          <w:b/>
          <w:i/>
        </w:rPr>
        <w:t>Javaslat a Jogi, Igazgatási és Ügyrendi</w:t>
      </w:r>
      <w:r w:rsidRPr="008454F0">
        <w:rPr>
          <w:b/>
          <w:i/>
          <w:sz w:val="28"/>
          <w:szCs w:val="20"/>
        </w:rPr>
        <w:t xml:space="preserve"> </w:t>
      </w:r>
      <w:r w:rsidRPr="008454F0">
        <w:rPr>
          <w:b/>
          <w:i/>
        </w:rPr>
        <w:t>Bizottság alelnöki tisztségének betöltésére</w:t>
      </w:r>
    </w:p>
    <w:p w:rsidR="00E874FD" w:rsidRPr="003A3720" w:rsidRDefault="00E874FD" w:rsidP="003A3720">
      <w:pPr>
        <w:jc w:val="center"/>
        <w:rPr>
          <w:b/>
          <w:i/>
        </w:rPr>
      </w:pPr>
    </w:p>
    <w:p w:rsidR="003A3720" w:rsidRDefault="003A3720" w:rsidP="00E874FD">
      <w:pPr>
        <w:jc w:val="both"/>
        <w:rPr>
          <w:b/>
          <w:i/>
        </w:rPr>
      </w:pPr>
    </w:p>
    <w:p w:rsidR="00164862" w:rsidRPr="00B6143B" w:rsidRDefault="00164862" w:rsidP="00164862">
      <w:pPr>
        <w:jc w:val="both"/>
        <w:rPr>
          <w:b/>
        </w:rPr>
      </w:pPr>
      <w:r>
        <w:rPr>
          <w:b/>
        </w:rPr>
        <w:t>6/2020. (I. 23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164862" w:rsidRPr="007826BA" w:rsidRDefault="00164862" w:rsidP="00164862">
      <w:pPr>
        <w:jc w:val="both"/>
        <w:rPr>
          <w:b/>
          <w:i/>
        </w:rPr>
      </w:pPr>
      <w:r w:rsidRPr="007826BA">
        <w:rPr>
          <w:b/>
        </w:rPr>
        <w:t xml:space="preserve">Hajdúszoboszló Város Önkormányzatának Jogi, Igazgatási és Ügyrendi Bizottsága </w:t>
      </w:r>
      <w:r>
        <w:rPr>
          <w:b/>
        </w:rPr>
        <w:t>elfogadja, hogy a bizottság elnök-helyettesi tisztséget Kanizsay György Béla töltse be.</w:t>
      </w:r>
    </w:p>
    <w:p w:rsidR="00164862" w:rsidRDefault="00164862" w:rsidP="00164862">
      <w:pPr>
        <w:jc w:val="center"/>
        <w:rPr>
          <w:b/>
          <w:i/>
        </w:rPr>
      </w:pPr>
    </w:p>
    <w:p w:rsidR="00164862" w:rsidRPr="004A412D" w:rsidRDefault="00164862" w:rsidP="0016486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3A3720" w:rsidRDefault="00164862" w:rsidP="00164862">
      <w:pPr>
        <w:jc w:val="both"/>
        <w:rPr>
          <w:bCs/>
          <w:iCs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azonnal</w:t>
      </w:r>
    </w:p>
    <w:p w:rsidR="00164862" w:rsidRDefault="00164862" w:rsidP="00164862">
      <w:pPr>
        <w:jc w:val="both"/>
        <w:rPr>
          <w:b/>
          <w:i/>
        </w:rPr>
      </w:pPr>
    </w:p>
    <w:p w:rsidR="003A3720" w:rsidRPr="00262D23" w:rsidRDefault="003A3720" w:rsidP="003A3720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A3720" w:rsidRDefault="003A3720" w:rsidP="003A3720">
      <w:pPr>
        <w:jc w:val="both"/>
        <w:rPr>
          <w:b/>
          <w:i/>
        </w:rPr>
      </w:pPr>
    </w:p>
    <w:p w:rsidR="00164862" w:rsidRPr="007826BA" w:rsidRDefault="00164862" w:rsidP="00164862">
      <w:pPr>
        <w:ind w:left="720"/>
        <w:jc w:val="center"/>
        <w:rPr>
          <w:b/>
          <w:i/>
        </w:rPr>
      </w:pPr>
      <w:r w:rsidRPr="007826BA">
        <w:rPr>
          <w:b/>
          <w:i/>
        </w:rPr>
        <w:t>Javaslat Hajdúszoboszló város 2020. évi költségvetésére.</w:t>
      </w:r>
    </w:p>
    <w:p w:rsidR="00E874FD" w:rsidRDefault="00E874FD" w:rsidP="00E874FD">
      <w:pPr>
        <w:jc w:val="both"/>
        <w:rPr>
          <w:b/>
          <w:i/>
        </w:rPr>
      </w:pPr>
    </w:p>
    <w:p w:rsidR="00164862" w:rsidRPr="00B6143B" w:rsidRDefault="00164862" w:rsidP="00164862">
      <w:pPr>
        <w:jc w:val="both"/>
        <w:rPr>
          <w:b/>
        </w:rPr>
      </w:pPr>
      <w:r>
        <w:rPr>
          <w:b/>
        </w:rPr>
        <w:t>7/2020. (I. 23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164862" w:rsidRPr="006070E9" w:rsidRDefault="00164862" w:rsidP="00164862">
      <w:pPr>
        <w:pStyle w:val="Szvegtrzs32"/>
        <w:spacing w:after="0"/>
        <w:jc w:val="both"/>
        <w:rPr>
          <w:b/>
          <w:sz w:val="24"/>
          <w:szCs w:val="24"/>
        </w:rPr>
      </w:pPr>
      <w:r w:rsidRPr="004C5434">
        <w:rPr>
          <w:b/>
          <w:sz w:val="24"/>
          <w:szCs w:val="24"/>
        </w:rPr>
        <w:t xml:space="preserve">Hajdúszoboszló Város Önkormányzatának </w:t>
      </w:r>
      <w:r w:rsidRPr="001203A4">
        <w:rPr>
          <w:b/>
          <w:sz w:val="24"/>
          <w:szCs w:val="24"/>
        </w:rPr>
        <w:t>Jogi, Igazgatási és Ügyrendi</w:t>
      </w:r>
      <w:r w:rsidRPr="004C5434">
        <w:rPr>
          <w:b/>
          <w:sz w:val="24"/>
          <w:szCs w:val="24"/>
        </w:rPr>
        <w:t xml:space="preserve"> Bizottsága </w:t>
      </w:r>
      <w:r>
        <w:rPr>
          <w:b/>
          <w:sz w:val="24"/>
          <w:szCs w:val="24"/>
        </w:rPr>
        <w:t xml:space="preserve">javasolja a képviselő-testületnek a </w:t>
      </w:r>
      <w:r w:rsidRPr="00DB6A8D">
        <w:rPr>
          <w:b/>
          <w:sz w:val="24"/>
          <w:szCs w:val="24"/>
        </w:rPr>
        <w:t>Hajdúszoboszló város 2020. évi költségvetésé</w:t>
      </w:r>
      <w:r>
        <w:rPr>
          <w:b/>
          <w:sz w:val="24"/>
          <w:szCs w:val="24"/>
        </w:rPr>
        <w:t>nek elfogadását.</w:t>
      </w:r>
    </w:p>
    <w:p w:rsidR="00164862" w:rsidRDefault="00164862" w:rsidP="00164862">
      <w:pPr>
        <w:jc w:val="both"/>
        <w:rPr>
          <w:u w:val="single"/>
        </w:rPr>
      </w:pPr>
    </w:p>
    <w:p w:rsidR="00164862" w:rsidRPr="004A412D" w:rsidRDefault="00164862" w:rsidP="0016486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164862" w:rsidRDefault="00164862" w:rsidP="0016486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január 23.</w:t>
      </w:r>
    </w:p>
    <w:p w:rsidR="00164862" w:rsidRDefault="00164862" w:rsidP="00164862">
      <w:pPr>
        <w:tabs>
          <w:tab w:val="left" w:pos="1276"/>
        </w:tabs>
        <w:jc w:val="both"/>
        <w:rPr>
          <w:bCs/>
          <w:iCs/>
        </w:rPr>
      </w:pPr>
    </w:p>
    <w:p w:rsidR="00164862" w:rsidRPr="00262D23" w:rsidRDefault="00164862" w:rsidP="00164862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64862" w:rsidRDefault="00164862" w:rsidP="00164862">
      <w:pPr>
        <w:jc w:val="both"/>
        <w:rPr>
          <w:b/>
          <w:i/>
        </w:rPr>
      </w:pPr>
    </w:p>
    <w:p w:rsidR="00164862" w:rsidRPr="00DB6A8D" w:rsidRDefault="00164862" w:rsidP="00164862">
      <w:pPr>
        <w:jc w:val="center"/>
        <w:rPr>
          <w:b/>
          <w:i/>
        </w:rPr>
      </w:pPr>
      <w:r w:rsidRPr="00DB6A8D">
        <w:rPr>
          <w:b/>
          <w:i/>
        </w:rPr>
        <w:t xml:space="preserve">Előterjesztés Hajdúszoboszló Város Önkormányzata közbeszerzési és beszerzési szabályzatainak </w:t>
      </w:r>
      <w:proofErr w:type="spellStart"/>
      <w:r w:rsidRPr="00DB6A8D">
        <w:rPr>
          <w:b/>
          <w:i/>
        </w:rPr>
        <w:t>újraalkotására</w:t>
      </w:r>
      <w:proofErr w:type="spellEnd"/>
    </w:p>
    <w:p w:rsidR="003A3720" w:rsidRDefault="003A3720" w:rsidP="003A3720">
      <w:pPr>
        <w:jc w:val="both"/>
        <w:rPr>
          <w:u w:val="single"/>
        </w:rPr>
      </w:pPr>
    </w:p>
    <w:p w:rsidR="00164862" w:rsidRPr="00BF6265" w:rsidRDefault="00164862" w:rsidP="00164862">
      <w:pPr>
        <w:jc w:val="both"/>
        <w:rPr>
          <w:b/>
        </w:rPr>
      </w:pPr>
      <w:r>
        <w:rPr>
          <w:b/>
        </w:rPr>
        <w:t>8</w:t>
      </w:r>
      <w:r w:rsidRPr="00BF6265">
        <w:rPr>
          <w:b/>
        </w:rPr>
        <w:t>/2020. (I. 23.) JIÜB határozat</w:t>
      </w:r>
    </w:p>
    <w:p w:rsidR="00164862" w:rsidRPr="00BF6265" w:rsidRDefault="00164862" w:rsidP="00164862">
      <w:pPr>
        <w:pStyle w:val="Szvegtrzs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265">
        <w:rPr>
          <w:rFonts w:ascii="Times New Roman" w:hAnsi="Times New Roman" w:cs="Times New Roman"/>
          <w:b/>
          <w:sz w:val="24"/>
          <w:szCs w:val="24"/>
        </w:rPr>
        <w:t>Hajdúszoboszló Város Önkormányzatának Jogi, Igazgatási és Ügyrendi Bizottsága javasolja a képviselő-testületnek a Hajdúszoboszló Város Önkormányzata közbeszerzési és beszerzési szabályzatai elfogadását az alábbi kiegészítéssel:</w:t>
      </w:r>
    </w:p>
    <w:p w:rsidR="00164862" w:rsidRPr="00BF6265" w:rsidRDefault="00164862" w:rsidP="00164862">
      <w:pPr>
        <w:pStyle w:val="Szvegtrzs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265">
        <w:rPr>
          <w:rFonts w:ascii="Times New Roman" w:hAnsi="Times New Roman" w:cs="Times New Roman"/>
          <w:b/>
          <w:sz w:val="24"/>
          <w:szCs w:val="24"/>
        </w:rPr>
        <w:t>A beszerzési szabályzat 17. §-</w:t>
      </w:r>
      <w:proofErr w:type="gramStart"/>
      <w:r w:rsidRPr="00BF626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F6265">
        <w:rPr>
          <w:rFonts w:ascii="Times New Roman" w:hAnsi="Times New Roman" w:cs="Times New Roman"/>
          <w:b/>
          <w:sz w:val="24"/>
          <w:szCs w:val="24"/>
        </w:rPr>
        <w:t xml:space="preserve"> átalakul 1. bekezdéssé és egy 2. számú bekezdés kerül csatolásra a következő szöveggel: „Jelen szabályzat elfogadásával egyidejűleg a 15/2013. (II. 21.) képviselő-testületi határozattal elfogadott korábbi beszerzési szabályzat hatályát veszti.”</w:t>
      </w:r>
    </w:p>
    <w:p w:rsidR="00164862" w:rsidRPr="00BF6265" w:rsidRDefault="00164862" w:rsidP="00164862">
      <w:pPr>
        <w:tabs>
          <w:tab w:val="left" w:pos="1560"/>
        </w:tabs>
        <w:jc w:val="both"/>
        <w:rPr>
          <w:u w:val="single"/>
        </w:rPr>
      </w:pPr>
    </w:p>
    <w:p w:rsidR="00164862" w:rsidRPr="004A412D" w:rsidRDefault="00164862" w:rsidP="0016486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164862" w:rsidRDefault="00164862" w:rsidP="0016486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január 23.</w:t>
      </w:r>
    </w:p>
    <w:p w:rsidR="00164862" w:rsidRDefault="00164862" w:rsidP="00164862">
      <w:pPr>
        <w:jc w:val="both"/>
        <w:rPr>
          <w:b/>
          <w:i/>
        </w:rPr>
      </w:pPr>
    </w:p>
    <w:p w:rsidR="00164862" w:rsidRPr="00262D23" w:rsidRDefault="00164862" w:rsidP="00164862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64862" w:rsidRDefault="00164862" w:rsidP="00164862">
      <w:pPr>
        <w:jc w:val="both"/>
        <w:rPr>
          <w:b/>
          <w:i/>
        </w:rPr>
      </w:pPr>
    </w:p>
    <w:p w:rsidR="00164862" w:rsidRPr="00BF6265" w:rsidRDefault="00164862" w:rsidP="00164862">
      <w:pPr>
        <w:jc w:val="center"/>
        <w:rPr>
          <w:b/>
          <w:i/>
        </w:rPr>
      </w:pPr>
      <w:r w:rsidRPr="00BF6265">
        <w:rPr>
          <w:b/>
          <w:i/>
        </w:rPr>
        <w:t>Előterjesztés a helyi nemzetiségi önkormányzatokkal kötött együttműködési megállapodásokról</w:t>
      </w:r>
    </w:p>
    <w:p w:rsidR="003A3720" w:rsidRPr="006C72B8" w:rsidRDefault="003A3720" w:rsidP="003A3720">
      <w:pPr>
        <w:jc w:val="both"/>
        <w:rPr>
          <w:sz w:val="16"/>
          <w:szCs w:val="16"/>
        </w:rPr>
      </w:pPr>
    </w:p>
    <w:p w:rsidR="000E0601" w:rsidRDefault="000E0601" w:rsidP="00F149A6">
      <w:pPr>
        <w:jc w:val="both"/>
        <w:rPr>
          <w:sz w:val="22"/>
          <w:szCs w:val="22"/>
        </w:rPr>
      </w:pPr>
    </w:p>
    <w:p w:rsidR="00164862" w:rsidRPr="00BF6265" w:rsidRDefault="00164862" w:rsidP="00164862">
      <w:pPr>
        <w:jc w:val="both"/>
        <w:rPr>
          <w:b/>
        </w:rPr>
      </w:pPr>
      <w:r>
        <w:rPr>
          <w:b/>
        </w:rPr>
        <w:t>9</w:t>
      </w:r>
      <w:r w:rsidRPr="00BF6265">
        <w:rPr>
          <w:b/>
        </w:rPr>
        <w:t>/2020. (I. 23.) JIÜB határozat</w:t>
      </w:r>
    </w:p>
    <w:p w:rsidR="00164862" w:rsidRPr="00E15A4E" w:rsidRDefault="00164862" w:rsidP="00164862">
      <w:pPr>
        <w:jc w:val="both"/>
        <w:rPr>
          <w:b/>
          <w:sz w:val="23"/>
          <w:szCs w:val="23"/>
        </w:rPr>
      </w:pPr>
      <w:r w:rsidRPr="00E15A4E">
        <w:rPr>
          <w:b/>
          <w:sz w:val="23"/>
          <w:szCs w:val="23"/>
        </w:rPr>
        <w:t>Hajdúszoboszló Város Önkormányzatának Jogi, Igazgatási és Ügyrendi Bizottsága javasolja a képviselő-testületnek, hogy hagyja jóvá a Hajdúszoboszlói Roma Nemzetiségi Önkormányzattal, valamint Hajdúszoboszlói Német Nemzetiségi Önkormányzattal kötött együttműködési megállapodásokat az előterjesztés melléklete szerinti formában.</w:t>
      </w:r>
    </w:p>
    <w:p w:rsidR="00164862" w:rsidRPr="00E15A4E" w:rsidRDefault="00164862" w:rsidP="00164862">
      <w:pPr>
        <w:tabs>
          <w:tab w:val="left" w:pos="1560"/>
        </w:tabs>
        <w:jc w:val="both"/>
        <w:rPr>
          <w:sz w:val="23"/>
          <w:szCs w:val="23"/>
          <w:u w:val="single"/>
        </w:rPr>
      </w:pPr>
    </w:p>
    <w:p w:rsidR="00164862" w:rsidRPr="00E15A4E" w:rsidRDefault="00164862" w:rsidP="00164862">
      <w:pPr>
        <w:jc w:val="both"/>
        <w:rPr>
          <w:b/>
          <w:sz w:val="23"/>
          <w:szCs w:val="23"/>
        </w:rPr>
      </w:pPr>
      <w:r w:rsidRPr="00E15A4E">
        <w:rPr>
          <w:sz w:val="23"/>
          <w:szCs w:val="23"/>
          <w:u w:val="single"/>
        </w:rPr>
        <w:t>Felelős:</w:t>
      </w:r>
      <w:r w:rsidRPr="00E15A4E">
        <w:rPr>
          <w:sz w:val="23"/>
          <w:szCs w:val="23"/>
        </w:rPr>
        <w:t xml:space="preserve"> </w:t>
      </w:r>
      <w:r w:rsidRPr="00E15A4E">
        <w:rPr>
          <w:sz w:val="23"/>
          <w:szCs w:val="23"/>
        </w:rPr>
        <w:tab/>
        <w:t>bizottsági elnök</w:t>
      </w:r>
      <w:r>
        <w:rPr>
          <w:sz w:val="23"/>
          <w:szCs w:val="23"/>
        </w:rPr>
        <w:t>-helyettes</w:t>
      </w:r>
    </w:p>
    <w:p w:rsidR="00164862" w:rsidRPr="00E15A4E" w:rsidRDefault="00164862" w:rsidP="00164862">
      <w:pPr>
        <w:tabs>
          <w:tab w:val="left" w:pos="1276"/>
        </w:tabs>
        <w:jc w:val="both"/>
        <w:rPr>
          <w:bCs/>
          <w:iCs/>
          <w:sz w:val="23"/>
          <w:szCs w:val="23"/>
        </w:rPr>
      </w:pPr>
      <w:r w:rsidRPr="00E15A4E">
        <w:rPr>
          <w:sz w:val="23"/>
          <w:szCs w:val="23"/>
          <w:u w:val="single"/>
        </w:rPr>
        <w:t>Határidő:</w:t>
      </w:r>
      <w:r w:rsidRPr="00E15A4E">
        <w:rPr>
          <w:sz w:val="23"/>
          <w:szCs w:val="23"/>
        </w:rPr>
        <w:t xml:space="preserve"> </w:t>
      </w:r>
      <w:r w:rsidRPr="00E15A4E">
        <w:rPr>
          <w:sz w:val="23"/>
          <w:szCs w:val="23"/>
        </w:rPr>
        <w:tab/>
      </w:r>
      <w:r w:rsidRPr="00E15A4E">
        <w:rPr>
          <w:sz w:val="23"/>
          <w:szCs w:val="23"/>
        </w:rPr>
        <w:tab/>
      </w:r>
      <w:r w:rsidRPr="00E15A4E">
        <w:rPr>
          <w:bCs/>
          <w:iCs/>
          <w:sz w:val="23"/>
          <w:szCs w:val="23"/>
        </w:rPr>
        <w:t>2020. január 23.</w:t>
      </w:r>
    </w:p>
    <w:p w:rsidR="00164862" w:rsidRPr="00E15A4E" w:rsidRDefault="00164862" w:rsidP="00164862">
      <w:pPr>
        <w:jc w:val="both"/>
        <w:rPr>
          <w:sz w:val="23"/>
          <w:szCs w:val="23"/>
        </w:rPr>
      </w:pPr>
    </w:p>
    <w:p w:rsidR="00164862" w:rsidRPr="00E15A4E" w:rsidRDefault="00164862" w:rsidP="00164862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486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64862" w:rsidRPr="00E15A4E" w:rsidRDefault="00164862" w:rsidP="00164862">
      <w:pPr>
        <w:jc w:val="both"/>
        <w:rPr>
          <w:b/>
          <w:i/>
          <w:sz w:val="16"/>
          <w:szCs w:val="16"/>
        </w:rPr>
      </w:pPr>
    </w:p>
    <w:p w:rsidR="00164862" w:rsidRPr="00E15A4E" w:rsidRDefault="00164862" w:rsidP="00164862">
      <w:pPr>
        <w:jc w:val="center"/>
        <w:rPr>
          <w:b/>
          <w:i/>
          <w:sz w:val="23"/>
          <w:szCs w:val="23"/>
        </w:rPr>
      </w:pPr>
      <w:r w:rsidRPr="00E15A4E">
        <w:rPr>
          <w:b/>
          <w:i/>
          <w:sz w:val="23"/>
          <w:szCs w:val="23"/>
        </w:rPr>
        <w:t>Előterjesztés rendeletek módosításáról</w:t>
      </w:r>
    </w:p>
    <w:p w:rsidR="00164862" w:rsidRDefault="00164862" w:rsidP="00F149A6">
      <w:pPr>
        <w:jc w:val="both"/>
      </w:pPr>
    </w:p>
    <w:p w:rsidR="00164862" w:rsidRPr="00E15A4E" w:rsidRDefault="00164862" w:rsidP="00164862">
      <w:pPr>
        <w:jc w:val="both"/>
        <w:rPr>
          <w:b/>
          <w:sz w:val="23"/>
          <w:szCs w:val="23"/>
        </w:rPr>
      </w:pPr>
      <w:r w:rsidRPr="00E15A4E">
        <w:rPr>
          <w:b/>
          <w:sz w:val="23"/>
          <w:szCs w:val="23"/>
        </w:rPr>
        <w:t>10/2020. (I. 23.) JIÜB határozat</w:t>
      </w:r>
    </w:p>
    <w:p w:rsidR="00164862" w:rsidRPr="00E15A4E" w:rsidRDefault="00164862" w:rsidP="00164862">
      <w:pPr>
        <w:jc w:val="both"/>
        <w:rPr>
          <w:b/>
          <w:sz w:val="23"/>
          <w:szCs w:val="23"/>
        </w:rPr>
      </w:pPr>
      <w:r w:rsidRPr="00E15A4E">
        <w:rPr>
          <w:b/>
          <w:sz w:val="23"/>
          <w:szCs w:val="23"/>
        </w:rPr>
        <w:t>Hajdúszoboszló Város Önkormányzatának Jogi, Igazgatási és Ügyrendi Bizottsága javasolja a képviselő-testületnek a közterület-használat, közterület-hasznosítás helyi szabályairól szóló 12/2019. (IV. 25.) számú rendelet módosításáról szóló rendelet tervezet elfogadását.</w:t>
      </w:r>
    </w:p>
    <w:p w:rsidR="00164862" w:rsidRPr="00E15A4E" w:rsidRDefault="00164862" w:rsidP="00164862">
      <w:pPr>
        <w:jc w:val="both"/>
        <w:rPr>
          <w:b/>
          <w:sz w:val="16"/>
          <w:szCs w:val="16"/>
        </w:rPr>
      </w:pPr>
    </w:p>
    <w:p w:rsidR="00164862" w:rsidRPr="00E15A4E" w:rsidRDefault="00164862" w:rsidP="00164862">
      <w:pPr>
        <w:jc w:val="both"/>
        <w:rPr>
          <w:b/>
          <w:sz w:val="23"/>
          <w:szCs w:val="23"/>
        </w:rPr>
      </w:pPr>
      <w:r w:rsidRPr="00E15A4E">
        <w:rPr>
          <w:sz w:val="23"/>
          <w:szCs w:val="23"/>
          <w:u w:val="single"/>
        </w:rPr>
        <w:t>Felelős:</w:t>
      </w:r>
      <w:r w:rsidRPr="00E15A4E">
        <w:rPr>
          <w:sz w:val="23"/>
          <w:szCs w:val="23"/>
        </w:rPr>
        <w:t xml:space="preserve"> </w:t>
      </w:r>
      <w:r w:rsidRPr="00E15A4E">
        <w:rPr>
          <w:sz w:val="23"/>
          <w:szCs w:val="23"/>
        </w:rPr>
        <w:tab/>
        <w:t>bizottsági elnök</w:t>
      </w:r>
      <w:r>
        <w:rPr>
          <w:sz w:val="23"/>
          <w:szCs w:val="23"/>
        </w:rPr>
        <w:t>-helyettes</w:t>
      </w:r>
    </w:p>
    <w:p w:rsidR="00164862" w:rsidRPr="00E15A4E" w:rsidRDefault="00164862" w:rsidP="00164862">
      <w:pPr>
        <w:tabs>
          <w:tab w:val="left" w:pos="1276"/>
        </w:tabs>
        <w:jc w:val="both"/>
        <w:rPr>
          <w:bCs/>
          <w:iCs/>
          <w:sz w:val="23"/>
          <w:szCs w:val="23"/>
        </w:rPr>
      </w:pPr>
      <w:r w:rsidRPr="00E15A4E">
        <w:rPr>
          <w:sz w:val="23"/>
          <w:szCs w:val="23"/>
          <w:u w:val="single"/>
        </w:rPr>
        <w:t>Határidő:</w:t>
      </w:r>
      <w:r w:rsidRPr="00E15A4E">
        <w:rPr>
          <w:sz w:val="23"/>
          <w:szCs w:val="23"/>
        </w:rPr>
        <w:t xml:space="preserve"> </w:t>
      </w:r>
      <w:r w:rsidRPr="00E15A4E">
        <w:rPr>
          <w:sz w:val="23"/>
          <w:szCs w:val="23"/>
        </w:rPr>
        <w:tab/>
      </w:r>
      <w:r w:rsidRPr="00E15A4E">
        <w:rPr>
          <w:sz w:val="23"/>
          <w:szCs w:val="23"/>
        </w:rPr>
        <w:tab/>
      </w:r>
      <w:r w:rsidRPr="00E15A4E">
        <w:rPr>
          <w:bCs/>
          <w:iCs/>
          <w:sz w:val="23"/>
          <w:szCs w:val="23"/>
        </w:rPr>
        <w:t>2020. január 23.</w:t>
      </w:r>
    </w:p>
    <w:p w:rsidR="00164862" w:rsidRPr="00E15A4E" w:rsidRDefault="00164862" w:rsidP="00164862">
      <w:pPr>
        <w:jc w:val="both"/>
        <w:rPr>
          <w:b/>
          <w:sz w:val="23"/>
          <w:szCs w:val="23"/>
        </w:rPr>
      </w:pPr>
    </w:p>
    <w:p w:rsidR="00164862" w:rsidRPr="00E15A4E" w:rsidRDefault="00164862" w:rsidP="00164862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6486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64862" w:rsidRPr="00E15A4E" w:rsidRDefault="00164862" w:rsidP="00164862">
      <w:pPr>
        <w:jc w:val="center"/>
        <w:rPr>
          <w:b/>
          <w:i/>
          <w:sz w:val="16"/>
          <w:szCs w:val="16"/>
        </w:rPr>
      </w:pPr>
    </w:p>
    <w:p w:rsidR="00164862" w:rsidRPr="00E15A4E" w:rsidRDefault="00164862" w:rsidP="00164862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i/>
          <w:sz w:val="23"/>
          <w:szCs w:val="23"/>
        </w:rPr>
      </w:pPr>
      <w:r w:rsidRPr="00E15A4E">
        <w:rPr>
          <w:rFonts w:ascii="Times New Roman" w:hAnsi="Times New Roman" w:cs="Times New Roman"/>
          <w:b/>
          <w:i/>
          <w:sz w:val="23"/>
          <w:szCs w:val="23"/>
        </w:rPr>
        <w:t xml:space="preserve">Előterjesztés az építéshatósági feladatok átadásával kapcsolatos megállapodásról </w:t>
      </w:r>
    </w:p>
    <w:p w:rsidR="00164862" w:rsidRDefault="00164862" w:rsidP="00F149A6">
      <w:pPr>
        <w:jc w:val="both"/>
      </w:pPr>
    </w:p>
    <w:p w:rsidR="00164862" w:rsidRPr="00E15A4E" w:rsidRDefault="00164862" w:rsidP="00164862">
      <w:pPr>
        <w:jc w:val="both"/>
        <w:rPr>
          <w:b/>
          <w:sz w:val="23"/>
          <w:szCs w:val="23"/>
        </w:rPr>
      </w:pPr>
      <w:r w:rsidRPr="00E15A4E">
        <w:rPr>
          <w:b/>
          <w:sz w:val="23"/>
          <w:szCs w:val="23"/>
        </w:rPr>
        <w:t>11/2020. (I. 23.) JIÜB határozat</w:t>
      </w:r>
    </w:p>
    <w:p w:rsidR="00164862" w:rsidRPr="00E15A4E" w:rsidRDefault="00164862" w:rsidP="00164862">
      <w:pPr>
        <w:jc w:val="both"/>
        <w:rPr>
          <w:b/>
          <w:sz w:val="23"/>
          <w:szCs w:val="23"/>
        </w:rPr>
      </w:pPr>
      <w:r w:rsidRPr="00E15A4E">
        <w:rPr>
          <w:b/>
          <w:sz w:val="23"/>
          <w:szCs w:val="23"/>
        </w:rPr>
        <w:t>Hajdúszoboszló Város Önkormányzatának Jogi, Igazgatási és Ügyrendi Bizottsága javasolja a képviselő-testületnek az előterjesztésben foglalt tájékoztató tudomásul vételét és a polgármester felhatalmazását a szükséges dokumentumok aláírására.</w:t>
      </w:r>
    </w:p>
    <w:p w:rsidR="00164862" w:rsidRPr="00E15A4E" w:rsidRDefault="00164862" w:rsidP="00164862">
      <w:pPr>
        <w:jc w:val="both"/>
        <w:rPr>
          <w:b/>
          <w:sz w:val="16"/>
          <w:szCs w:val="16"/>
        </w:rPr>
      </w:pPr>
    </w:p>
    <w:p w:rsidR="00164862" w:rsidRPr="00E15A4E" w:rsidRDefault="00164862" w:rsidP="00164862">
      <w:pPr>
        <w:jc w:val="both"/>
        <w:rPr>
          <w:b/>
          <w:sz w:val="23"/>
          <w:szCs w:val="23"/>
        </w:rPr>
      </w:pPr>
      <w:r w:rsidRPr="00E15A4E">
        <w:rPr>
          <w:sz w:val="23"/>
          <w:szCs w:val="23"/>
          <w:u w:val="single"/>
        </w:rPr>
        <w:t>Felelős:</w:t>
      </w:r>
      <w:r w:rsidRPr="00E15A4E">
        <w:rPr>
          <w:sz w:val="23"/>
          <w:szCs w:val="23"/>
        </w:rPr>
        <w:t xml:space="preserve"> </w:t>
      </w:r>
      <w:r w:rsidRPr="00E15A4E">
        <w:rPr>
          <w:sz w:val="23"/>
          <w:szCs w:val="23"/>
        </w:rPr>
        <w:tab/>
        <w:t>bizottsági elnök</w:t>
      </w:r>
      <w:r>
        <w:rPr>
          <w:sz w:val="23"/>
          <w:szCs w:val="23"/>
        </w:rPr>
        <w:t>-helyettes</w:t>
      </w:r>
    </w:p>
    <w:p w:rsidR="00164862" w:rsidRPr="00E15A4E" w:rsidRDefault="00164862" w:rsidP="00164862">
      <w:pPr>
        <w:tabs>
          <w:tab w:val="left" w:pos="1276"/>
        </w:tabs>
        <w:jc w:val="both"/>
        <w:rPr>
          <w:bCs/>
          <w:iCs/>
          <w:sz w:val="23"/>
          <w:szCs w:val="23"/>
        </w:rPr>
      </w:pPr>
      <w:r w:rsidRPr="00E15A4E">
        <w:rPr>
          <w:sz w:val="23"/>
          <w:szCs w:val="23"/>
          <w:u w:val="single"/>
        </w:rPr>
        <w:t>Határidő:</w:t>
      </w:r>
      <w:r w:rsidRPr="00E15A4E">
        <w:rPr>
          <w:sz w:val="23"/>
          <w:szCs w:val="23"/>
        </w:rPr>
        <w:t xml:space="preserve"> </w:t>
      </w:r>
      <w:r w:rsidRPr="00E15A4E">
        <w:rPr>
          <w:sz w:val="23"/>
          <w:szCs w:val="23"/>
        </w:rPr>
        <w:tab/>
      </w:r>
      <w:r w:rsidRPr="00E15A4E">
        <w:rPr>
          <w:sz w:val="23"/>
          <w:szCs w:val="23"/>
        </w:rPr>
        <w:tab/>
      </w:r>
      <w:r w:rsidRPr="00E15A4E">
        <w:rPr>
          <w:bCs/>
          <w:iCs/>
          <w:sz w:val="23"/>
          <w:szCs w:val="23"/>
        </w:rPr>
        <w:t>2020. január 23.</w:t>
      </w:r>
    </w:p>
    <w:p w:rsidR="00164862" w:rsidRPr="00780564" w:rsidRDefault="00164862" w:rsidP="00164862">
      <w:pPr>
        <w:pStyle w:val="Listaszerbekezds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564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64862" w:rsidRPr="00065E52" w:rsidRDefault="00164862" w:rsidP="00164862">
      <w:pPr>
        <w:shd w:val="clear" w:color="auto" w:fill="FFFFFF"/>
        <w:ind w:left="720"/>
        <w:jc w:val="both"/>
        <w:outlineLvl w:val="3"/>
        <w:rPr>
          <w:b/>
          <w:i/>
          <w:sz w:val="16"/>
          <w:szCs w:val="16"/>
        </w:rPr>
      </w:pPr>
    </w:p>
    <w:p w:rsidR="00164862" w:rsidRDefault="00164862" w:rsidP="00164862">
      <w:pPr>
        <w:shd w:val="clear" w:color="auto" w:fill="FFFFFF"/>
        <w:ind w:left="360"/>
        <w:jc w:val="center"/>
        <w:outlineLvl w:val="3"/>
        <w:rPr>
          <w:b/>
          <w:i/>
        </w:rPr>
      </w:pPr>
      <w:r w:rsidRPr="00780564">
        <w:rPr>
          <w:b/>
          <w:i/>
        </w:rPr>
        <w:t xml:space="preserve">Előterjesztés az alapszabály és társulási megállapodás módosítás elfogadásáról </w:t>
      </w:r>
    </w:p>
    <w:p w:rsidR="00164862" w:rsidRDefault="00164862" w:rsidP="00F149A6">
      <w:pPr>
        <w:jc w:val="both"/>
      </w:pPr>
    </w:p>
    <w:p w:rsidR="00164862" w:rsidRPr="00BF6265" w:rsidRDefault="00164862" w:rsidP="00164862">
      <w:pPr>
        <w:jc w:val="both"/>
        <w:rPr>
          <w:b/>
        </w:rPr>
      </w:pPr>
      <w:r>
        <w:rPr>
          <w:b/>
        </w:rPr>
        <w:t>12</w:t>
      </w:r>
      <w:r w:rsidRPr="00BF6265">
        <w:rPr>
          <w:b/>
        </w:rPr>
        <w:t>/2020. (I. 23.) JIÜB határozat</w:t>
      </w:r>
    </w:p>
    <w:p w:rsidR="00164862" w:rsidRPr="00F8534E" w:rsidRDefault="00164862" w:rsidP="00164862">
      <w:pPr>
        <w:jc w:val="both"/>
        <w:rPr>
          <w:b/>
        </w:rPr>
      </w:pPr>
      <w:r w:rsidRPr="00F8534E">
        <w:rPr>
          <w:b/>
        </w:rPr>
        <w:t xml:space="preserve">Hajdúszoboszló Város Önkormányzatának Jogi, Igazgatási és Ügyrendi Bizottsága javasolja a képviselő-testületnek </w:t>
      </w:r>
    </w:p>
    <w:p w:rsidR="00164862" w:rsidRDefault="00164862" w:rsidP="0016486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Hajdúkerületi és Bihari Viziközmű Szolgáltató </w:t>
      </w:r>
      <w:proofErr w:type="spellStart"/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által előkészített, előterjesztéshez csatolt módosított alapszabály elfogadását.</w:t>
      </w:r>
    </w:p>
    <w:p w:rsidR="00164862" w:rsidRDefault="00164862" w:rsidP="0016486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Debreceni Agglomeráció Hulladékgazdálkodási Társulás által előkészített, előterjesztéshez csatolt Módosító okirat és a Társulási Megállapodás egységes szerkezetbe foglalt dokumentumának elfogadását.</w:t>
      </w:r>
    </w:p>
    <w:p w:rsidR="00164862" w:rsidRPr="00F8534E" w:rsidRDefault="00164862" w:rsidP="00164862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hogy </w:t>
      </w:r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Polgármestert felhatalmazza a dokumentumok aláírására.</w:t>
      </w:r>
    </w:p>
    <w:p w:rsidR="00164862" w:rsidRDefault="00164862" w:rsidP="00164862">
      <w:pPr>
        <w:jc w:val="both"/>
        <w:rPr>
          <w:b/>
        </w:rPr>
      </w:pPr>
    </w:p>
    <w:p w:rsidR="00164862" w:rsidRPr="004A412D" w:rsidRDefault="00164862" w:rsidP="0016486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164862" w:rsidRDefault="00164862" w:rsidP="0016486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január 23.</w:t>
      </w:r>
    </w:p>
    <w:p w:rsidR="00164862" w:rsidRDefault="00164862" w:rsidP="00F149A6">
      <w:pPr>
        <w:jc w:val="both"/>
      </w:pPr>
    </w:p>
    <w:p w:rsidR="00F149A6" w:rsidRPr="00CD1F75" w:rsidRDefault="00F149A6" w:rsidP="00F149A6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20. 03. 04.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346"/>
    <w:multiLevelType w:val="hybridMultilevel"/>
    <w:tmpl w:val="D59A2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23754"/>
    <w:multiLevelType w:val="hybridMultilevel"/>
    <w:tmpl w:val="7E9CA148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704E"/>
    <w:multiLevelType w:val="hybridMultilevel"/>
    <w:tmpl w:val="3BB2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4395"/>
    <w:multiLevelType w:val="hybridMultilevel"/>
    <w:tmpl w:val="FEB6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6F84C0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0008E"/>
    <w:multiLevelType w:val="hybridMultilevel"/>
    <w:tmpl w:val="E7C2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52B7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20FD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CE3EC7"/>
    <w:multiLevelType w:val="hybridMultilevel"/>
    <w:tmpl w:val="0D2CD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98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B103CD"/>
    <w:multiLevelType w:val="hybridMultilevel"/>
    <w:tmpl w:val="F9525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6C4C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40F4C"/>
    <w:multiLevelType w:val="hybridMultilevel"/>
    <w:tmpl w:val="F5E03044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16C95"/>
    <w:multiLevelType w:val="hybridMultilevel"/>
    <w:tmpl w:val="FF783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2150E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D81588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437F4C"/>
    <w:multiLevelType w:val="hybridMultilevel"/>
    <w:tmpl w:val="BD26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304A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E7E65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3033F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26A8D"/>
    <w:multiLevelType w:val="hybridMultilevel"/>
    <w:tmpl w:val="DF9C1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C5F8A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8"/>
  </w:num>
  <w:num w:numId="4">
    <w:abstractNumId w:val="1"/>
  </w:num>
  <w:num w:numId="5">
    <w:abstractNumId w:val="4"/>
  </w:num>
  <w:num w:numId="6">
    <w:abstractNumId w:val="28"/>
  </w:num>
  <w:num w:numId="7">
    <w:abstractNumId w:val="16"/>
  </w:num>
  <w:num w:numId="8">
    <w:abstractNumId w:val="39"/>
  </w:num>
  <w:num w:numId="9">
    <w:abstractNumId w:val="6"/>
  </w:num>
  <w:num w:numId="10">
    <w:abstractNumId w:val="3"/>
  </w:num>
  <w:num w:numId="11">
    <w:abstractNumId w:val="18"/>
  </w:num>
  <w:num w:numId="12">
    <w:abstractNumId w:val="7"/>
  </w:num>
  <w:num w:numId="13">
    <w:abstractNumId w:val="37"/>
  </w:num>
  <w:num w:numId="14">
    <w:abstractNumId w:val="12"/>
  </w:num>
  <w:num w:numId="15">
    <w:abstractNumId w:val="10"/>
  </w:num>
  <w:num w:numId="16">
    <w:abstractNumId w:val="15"/>
  </w:num>
  <w:num w:numId="17">
    <w:abstractNumId w:val="32"/>
  </w:num>
  <w:num w:numId="18">
    <w:abstractNumId w:val="21"/>
  </w:num>
  <w:num w:numId="19">
    <w:abstractNumId w:val="13"/>
  </w:num>
  <w:num w:numId="20">
    <w:abstractNumId w:val="24"/>
  </w:num>
  <w:num w:numId="21">
    <w:abstractNumId w:val="33"/>
  </w:num>
  <w:num w:numId="22">
    <w:abstractNumId w:val="5"/>
  </w:num>
  <w:num w:numId="23">
    <w:abstractNumId w:val="20"/>
  </w:num>
  <w:num w:numId="24">
    <w:abstractNumId w:val="40"/>
  </w:num>
  <w:num w:numId="25">
    <w:abstractNumId w:val="14"/>
  </w:num>
  <w:num w:numId="26">
    <w:abstractNumId w:val="27"/>
  </w:num>
  <w:num w:numId="27">
    <w:abstractNumId w:val="17"/>
  </w:num>
  <w:num w:numId="28">
    <w:abstractNumId w:val="31"/>
  </w:num>
  <w:num w:numId="29">
    <w:abstractNumId w:val="11"/>
  </w:num>
  <w:num w:numId="30">
    <w:abstractNumId w:val="9"/>
  </w:num>
  <w:num w:numId="31">
    <w:abstractNumId w:val="38"/>
  </w:num>
  <w:num w:numId="32">
    <w:abstractNumId w:val="30"/>
  </w:num>
  <w:num w:numId="33">
    <w:abstractNumId w:val="19"/>
  </w:num>
  <w:num w:numId="34">
    <w:abstractNumId w:val="22"/>
  </w:num>
  <w:num w:numId="35">
    <w:abstractNumId w:val="34"/>
  </w:num>
  <w:num w:numId="36">
    <w:abstractNumId w:val="26"/>
  </w:num>
  <w:num w:numId="37">
    <w:abstractNumId w:val="36"/>
  </w:num>
  <w:num w:numId="38">
    <w:abstractNumId w:val="25"/>
  </w:num>
  <w:num w:numId="3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73585"/>
    <w:rsid w:val="000921EE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A3720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645CE"/>
    <w:rsid w:val="006E23D9"/>
    <w:rsid w:val="006F508B"/>
    <w:rsid w:val="00724DCC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92B35"/>
    <w:rsid w:val="009E612E"/>
    <w:rsid w:val="00A909AA"/>
    <w:rsid w:val="00A93AE9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B4C19"/>
    <w:rsid w:val="00E11BEB"/>
    <w:rsid w:val="00E1248D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786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4</cp:revision>
  <cp:lastPrinted>2018-12-05T10:00:00Z</cp:lastPrinted>
  <dcterms:created xsi:type="dcterms:W3CDTF">2020-03-04T16:07:00Z</dcterms:created>
  <dcterms:modified xsi:type="dcterms:W3CDTF">2022-01-28T09:12:00Z</dcterms:modified>
</cp:coreProperties>
</file>